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suaalo    </w:t>
      </w:r>
      <w:r>
        <w:t xml:space="preserve">   afdsgvhbjn    </w:t>
      </w:r>
      <w:r>
        <w:t xml:space="preserve">   atsrg    </w:t>
      </w:r>
      <w:r>
        <w:t xml:space="preserve">   avdcdfxht    </w:t>
      </w:r>
      <w:r>
        <w:t xml:space="preserve">   brtgbvwtse    </w:t>
      </w:r>
      <w:r>
        <w:t xml:space="preserve">   cfgvbhjndfsvgyh    </w:t>
      </w:r>
      <w:r>
        <w:t xml:space="preserve">   cgfvhb    </w:t>
      </w:r>
      <w:r>
        <w:t xml:space="preserve">   dfcgvjbkhngres    </w:t>
      </w:r>
      <w:r>
        <w:t xml:space="preserve">   dsahkjhtkj    </w:t>
      </w:r>
      <w:r>
        <w:t xml:space="preserve">   fdhjkghrugjbusyreg    </w:t>
      </w:r>
      <w:r>
        <w:t xml:space="preserve">   fdskiil    </w:t>
      </w:r>
      <w:r>
        <w:t xml:space="preserve">   fhbgkj    </w:t>
      </w:r>
      <w:r>
        <w:t xml:space="preserve">   fhdasjfh    </w:t>
      </w:r>
      <w:r>
        <w:t xml:space="preserve">   gfbdskf    </w:t>
      </w:r>
      <w:r>
        <w:t xml:space="preserve">   gfdjsgihg    </w:t>
      </w:r>
      <w:r>
        <w:t xml:space="preserve">   gfhbvs    </w:t>
      </w:r>
      <w:r>
        <w:t xml:space="preserve">   ghthiyjkgtr    </w:t>
      </w:r>
      <w:r>
        <w:t xml:space="preserve">   gjgjsg    </w:t>
      </w:r>
      <w:r>
        <w:t xml:space="preserve">   grse    </w:t>
      </w:r>
      <w:r>
        <w:t xml:space="preserve">   gsdfgr    </w:t>
      </w:r>
      <w:r>
        <w:t xml:space="preserve">   gsdgfshy    </w:t>
      </w:r>
      <w:r>
        <w:t xml:space="preserve">   gsehserbg    </w:t>
      </w:r>
      <w:r>
        <w:t xml:space="preserve">   gser    </w:t>
      </w:r>
      <w:r>
        <w:t xml:space="preserve">   gshrdjkghry    </w:t>
      </w:r>
      <w:r>
        <w:t xml:space="preserve">   hgvbrs    </w:t>
      </w:r>
      <w:r>
        <w:t xml:space="preserve">   htres    </w:t>
      </w:r>
      <w:r>
        <w:t xml:space="preserve">   jgsdhgkrjtiyhrigvursb    </w:t>
      </w:r>
      <w:r>
        <w:t xml:space="preserve">   jytu    </w:t>
      </w:r>
      <w:r>
        <w:t xml:space="preserve">   rgsesrsgtudhbfvgfhjvjfsu    </w:t>
      </w:r>
      <w:r>
        <w:t xml:space="preserve">   ryseyht    </w:t>
      </w:r>
      <w:r>
        <w:t xml:space="preserve">   sahfj    </w:t>
      </w:r>
      <w:r>
        <w:t xml:space="preserve">   savsbwq    </w:t>
      </w:r>
      <w:r>
        <w:t xml:space="preserve">   sdighriughiuerg    </w:t>
      </w:r>
      <w:r>
        <w:t xml:space="preserve">   sdjbgkbfs    </w:t>
      </w:r>
      <w:r>
        <w:t xml:space="preserve">   sdjfbgkdbds    </w:t>
      </w:r>
      <w:r>
        <w:t xml:space="preserve">   sfghytrgvx    </w:t>
      </w:r>
      <w:r>
        <w:t xml:space="preserve">   sghte    </w:t>
      </w:r>
      <w:r>
        <w:t xml:space="preserve">   srhrstg    </w:t>
      </w:r>
      <w:r>
        <w:t xml:space="preserve">   trcfesbgrksrejg    </w:t>
      </w:r>
      <w:r>
        <w:t xml:space="preserve">   utrdyfh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FrUsTrAtIoN</dc:title>
  <dcterms:created xsi:type="dcterms:W3CDTF">2021-10-11T07:41:26Z</dcterms:created>
  <dcterms:modified xsi:type="dcterms:W3CDTF">2021-10-11T07:41:26Z</dcterms:modified>
</cp:coreProperties>
</file>