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 1 Voc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comic strip/ comic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send an 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text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yes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modern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rather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telephone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colored 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1 Voc 2.1</dc:title>
  <dcterms:created xsi:type="dcterms:W3CDTF">2021-10-11T07:28:04Z</dcterms:created>
  <dcterms:modified xsi:type="dcterms:W3CDTF">2021-10-11T07:28:04Z</dcterms:modified>
</cp:coreProperties>
</file>