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Fr. I  - Les verbes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raise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listen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take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skate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Fr. I  - Les verbes ER</dc:title>
  <dcterms:created xsi:type="dcterms:W3CDTF">2021-10-11T07:28:12Z</dcterms:created>
  <dcterms:modified xsi:type="dcterms:W3CDTF">2021-10-11T07:28:12Z</dcterms:modified>
</cp:coreProperties>
</file>