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borehole    </w:t>
      </w:r>
      <w:r>
        <w:t xml:space="preserve">   contamination    </w:t>
      </w:r>
      <w:r>
        <w:t xml:space="preserve">   runoff    </w:t>
      </w:r>
      <w:r>
        <w:t xml:space="preserve">   fossil fuels    </w:t>
      </w:r>
      <w:r>
        <w:t xml:space="preserve">   sand    </w:t>
      </w:r>
      <w:r>
        <w:t xml:space="preserve">   rock    </w:t>
      </w:r>
      <w:r>
        <w:t xml:space="preserve">   extraction    </w:t>
      </w:r>
      <w:r>
        <w:t xml:space="preserve">   monitoring    </w:t>
      </w:r>
      <w:r>
        <w:t xml:space="preserve">   dig    </w:t>
      </w:r>
      <w:r>
        <w:t xml:space="preserve">   shaft    </w:t>
      </w:r>
      <w:r>
        <w:t xml:space="preserve">   pump    </w:t>
      </w:r>
      <w:r>
        <w:t xml:space="preserve">   groundwater    </w:t>
      </w:r>
      <w:r>
        <w:t xml:space="preserve">   methane    </w:t>
      </w:r>
      <w:r>
        <w:t xml:space="preserve">   shale    </w:t>
      </w:r>
      <w:r>
        <w:t xml:space="preserve">   natural gas    </w:t>
      </w:r>
      <w:r>
        <w:t xml:space="preserve">   gas leaks    </w:t>
      </w:r>
      <w:r>
        <w:t xml:space="preserve">   chemicals    </w:t>
      </w:r>
      <w:r>
        <w:t xml:space="preserve">   gas    </w:t>
      </w:r>
      <w:r>
        <w:t xml:space="preserve">   water    </w:t>
      </w:r>
      <w:r>
        <w:t xml:space="preserve">   fracking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Fracking </dc:title>
  <dcterms:created xsi:type="dcterms:W3CDTF">2021-10-11T07:27:54Z</dcterms:created>
  <dcterms:modified xsi:type="dcterms:W3CDTF">2021-10-11T07:27:54Z</dcterms:modified>
</cp:coreProperties>
</file>