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 Bore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Retention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Fracking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Hydraulics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Vertical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Petroleum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Reservoir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Fracking</dc:title>
  <dcterms:created xsi:type="dcterms:W3CDTF">2021-10-11T07:28:19Z</dcterms:created>
  <dcterms:modified xsi:type="dcterms:W3CDTF">2021-10-11T07:28:19Z</dcterms:modified>
</cp:coreProperties>
</file>