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doesnt burn coal to make electricity and outlawed fracking.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fossil fuel; destroys habitats and causes acid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fracking fluid and contaminates surrounding water. Gives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shale formation filled with gas and oil in America. Goes through 5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and wind becomes ______ when chemicals are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act, signed by George Bush, exempts fracking from the clean air and water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Water, ceramic chips and chemicals make up this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3rd and cheapest fossil fuel; cleanest fossil fuel; no ash/spill.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fracking equiptment for oil and mining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Fossil fuel #2; has no ash but it creates a natural disaster.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Fracking Crossword Puzzle</dc:title>
  <dcterms:created xsi:type="dcterms:W3CDTF">2021-10-11T07:28:21Z</dcterms:created>
  <dcterms:modified xsi:type="dcterms:W3CDTF">2021-10-11T07:28:21Z</dcterms:modified>
</cp:coreProperties>
</file>