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Fraction 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whole number plus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answer for subtraction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the largest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parts than a whole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have only one part of the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parts 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many more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 of the whole is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parts in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answer for addition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 Action</dc:title>
  <dcterms:created xsi:type="dcterms:W3CDTF">2021-10-11T07:26:58Z</dcterms:created>
  <dcterms:modified xsi:type="dcterms:W3CDTF">2021-10-11T07:26:58Z</dcterms:modified>
</cp:coreProperties>
</file>