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numerator in the answer to 15/18 multiplied by 24/35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denominator of the answer to 23/24 plus 7/8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dividing fractions you flip the _____ and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shared a pizza between 11 children, each child would get a/an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bottom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denominator of the answer to 2/5 multiplied by 15/16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denominator of the answer to 1/4 plus 5/12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is not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of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represents a part of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numerator of the answer to 18/30 divided by 5/6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denominator of the answer to 1 and 14/45 plus 8/9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multiplying fractions you cross cancel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denominator of the answer to 6/7 divided by 18/30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denominator of the answer to 15/28 divided by 5/7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denominator of the answer to 1 and 4/8 minus 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numerator of the answer to 14/15 multiplied by 5/18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top heavy fraction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denominator of the answer to 9/10 added to 3/5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Crossword</dc:title>
  <dcterms:created xsi:type="dcterms:W3CDTF">2021-10-11T07:28:39Z</dcterms:created>
  <dcterms:modified xsi:type="dcterms:W3CDTF">2021-10-11T07:28:39Z</dcterms:modified>
</cp:coreProperties>
</file>