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whole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equal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bottom part of a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 into 2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Equal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fraction _______ separates the numerator and denominator.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cake will each kid if each piece is divided equally between three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fractions than name the same amount.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half is equivalent to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Crossword Puzzle</dc:title>
  <dcterms:created xsi:type="dcterms:W3CDTF">2021-10-11T07:27:16Z</dcterms:created>
  <dcterms:modified xsi:type="dcterms:W3CDTF">2021-10-11T07:27:16Z</dcterms:modified>
</cp:coreProperties>
</file>