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eight equal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how many equal parts in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numerator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top of the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denominator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whole number and a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bottom of the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fractions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two fractions equal same.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simplest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two equal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mixed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top/bottom, no like factors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represents part of a whole.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three equal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tells how many parts you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six equal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 equal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Definitions</dc:title>
  <dcterms:created xsi:type="dcterms:W3CDTF">2021-10-11T07:28:42Z</dcterms:created>
  <dcterms:modified xsi:type="dcterms:W3CDTF">2021-10-11T07:28:42Z</dcterms:modified>
</cp:coreProperties>
</file>