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whose numerator is greater than its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number in a fraction.  It tells how many parts of the whole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fraction whose numerator and denominator only share a common factor of 1 is known as simplified or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four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consisting of both a whole number and a fraction is a ________number.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same value, even though the numbers may be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three equal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Common Factor (GCF) The largest whole number that will divide into both the numerator and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whose numerator is less than its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on the bottom of a fraction.  How many parts there are in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representation of a part of a whole quantity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fraction made by swapping the numerator and the denominator, or, in other words, flipping it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Lowest or ______ Common Denominator (LCD) The smallest multiple that two denominators have in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Vocab</dc:title>
  <dcterms:created xsi:type="dcterms:W3CDTF">2022-08-22T21:39:57Z</dcterms:created>
  <dcterms:modified xsi:type="dcterms:W3CDTF">2022-08-22T21:39:57Z</dcterms:modified>
</cp:coreProperties>
</file>