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</w:t>
      </w:r>
    </w:p>
    <w:p>
      <w:pPr>
        <w:pStyle w:val="Questions"/>
      </w:pPr>
      <w:r>
        <w:t xml:space="preserve">1. FOCNRIAT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PSYLIIFM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LATSE CNMOOM RTNEIMDOANO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TOEAMRRNU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RNIONTEAMDO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RCPOLICAER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DMXEI MNUEBR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WHOEL UMEBNR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REPROP IOCTFNASR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EIRORPPM CFORINAST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NEIUEVATQL AFRSCIONT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DIRNFCEEEF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RCDPTUO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OUITQENT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EKIL DNEOAINOMRT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EIUNLK RMIENOAONTD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ROTCVNE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TCFRAO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ITELUMLP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</dc:title>
  <dcterms:created xsi:type="dcterms:W3CDTF">2021-10-12T14:17:35Z</dcterms:created>
  <dcterms:modified xsi:type="dcterms:W3CDTF">2021-10-12T14:17:35Z</dcterms:modified>
</cp:coreProperties>
</file>