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reduce. Finding the lowest form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that is written above the line in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equation that shows that two fractions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Commonly called Simplify. Putting a fraction into its lowest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lowest denominator that two or more fractions have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that gives a product of 1 when multiplied by the original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Fractions that have the same value or name the same amount of a whole.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fraction in which the numerator is greater than the denominator and represents a value greater than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mixed fractional number for its numerator or denominator.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fraction in which the numerator is smaller than the denominator.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that has both a whole number part and a fractional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dividing a fraction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kind of fraction that has a power of 10 for a denominator.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lowest form a fraction can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that is written below the line in a fraction.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 Vocabulary</dc:title>
  <dcterms:created xsi:type="dcterms:W3CDTF">2021-10-11T07:27:55Z</dcterms:created>
  <dcterms:modified xsi:type="dcterms:W3CDTF">2021-10-11T07:27:55Z</dcterms:modified>
</cp:coreProperties>
</file>