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Fraction and decimal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8.4 / 2.5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19/21 - 2/3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6/4 + 8/9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4.9 x 6.3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7/11 x 5/6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13.5 - 7.2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14.52 + 7.63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4.1 x 9.14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7/16 / 3/8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/ 5/14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749 / 0.7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0.045 x 7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and decimal problems</dc:title>
  <dcterms:created xsi:type="dcterms:W3CDTF">2021-10-11T07:28:06Z</dcterms:created>
  <dcterms:modified xsi:type="dcterms:W3CDTF">2021-10-11T07:28:06Z</dcterms:modified>
</cp:coreProperties>
</file>