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describe a part of a whole or a part of a group by using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has a whole-number part and a fractional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a multiple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the denominator of two or more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a factor of two or more given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or expression written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Denominators in two or more fractions that are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with a numerator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Denominators that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below the line in a fraction. It tells the number of equal parts into which a whole is divided.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vocabulary review</dc:title>
  <dcterms:created xsi:type="dcterms:W3CDTF">2021-10-11T07:27:44Z</dcterms:created>
  <dcterms:modified xsi:type="dcterms:W3CDTF">2021-10-11T07:27:44Z</dcterms:modified>
</cp:coreProperties>
</file>