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equivalent to 14/18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equivalent to 36/48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equivalent to 24/36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equivalent to 16/20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equivalent to 12/18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equivalent to 8/12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equivalent to 4/8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equivalent to 25/100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equivalent to 12/16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equivalent to 72/48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word puzzle</dc:title>
  <dcterms:created xsi:type="dcterms:W3CDTF">2021-10-12T14:17:27Z</dcterms:created>
  <dcterms:modified xsi:type="dcterms:W3CDTF">2021-10-12T14:17:27Z</dcterms:modified>
</cp:coreProperties>
</file>