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to 8/10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Equivalent to 6/8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to 10/10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Equivalent to 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Equivalent to 1/2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Equivalent to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Equivalent to 2/6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greater than 1/2 but less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6/4 in a different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Equivalent to 21/21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2021-10-12T14:17:25Z</dcterms:created>
  <dcterms:modified xsi:type="dcterms:W3CDTF">2021-10-12T14:17:25Z</dcterms:modified>
</cp:coreProperties>
</file>