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1/2  =   /2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20/10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fraction for Mondays in a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2/7 =   /7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1/2  =   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5/7 =    /7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3/8 =   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3/4 =   12/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3/12 = 1/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3/5 =   /15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4/3 = 1 1/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3/10 = 3   /10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2021-10-12T14:17:31Z</dcterms:created>
  <dcterms:modified xsi:type="dcterms:W3CDTF">2021-10-12T14:17:31Z</dcterms:modified>
</cp:coreProperties>
</file>