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decrease    </w:t>
      </w:r>
      <w:r>
        <w:t xml:space="preserve">   division    </w:t>
      </w:r>
      <w:r>
        <w:t xml:space="preserve">   fractions    </w:t>
      </w:r>
      <w:r>
        <w:t xml:space="preserve">   improper    </w:t>
      </w:r>
      <w:r>
        <w:t xml:space="preserve">   increase    </w:t>
      </w:r>
      <w:r>
        <w:t xml:space="preserve">   loss    </w:t>
      </w:r>
      <w:r>
        <w:t xml:space="preserve">   mixed    </w:t>
      </w:r>
      <w:r>
        <w:t xml:space="preserve">   multiplication    </w:t>
      </w:r>
      <w:r>
        <w:t xml:space="preserve">   multiplier    </w:t>
      </w:r>
      <w:r>
        <w:t xml:space="preserve">   parts    </w:t>
      </w:r>
      <w:r>
        <w:t xml:space="preserve">   percentage    </w:t>
      </w:r>
      <w:r>
        <w:t xml:space="preserve">   profit    </w:t>
      </w:r>
      <w:r>
        <w:t xml:space="preserve">   prportion    </w:t>
      </w:r>
      <w:r>
        <w:t xml:space="preserve">   ratio    </w:t>
      </w:r>
      <w:r>
        <w:t xml:space="preserve">   share    </w:t>
      </w:r>
      <w:r>
        <w:t xml:space="preserve">   subraction    </w:t>
      </w:r>
      <w:r>
        <w:t xml:space="preserve">   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2021-10-12T14:17:38Z</dcterms:created>
  <dcterms:modified xsi:type="dcterms:W3CDTF">2021-10-12T14:17:38Z</dcterms:modified>
</cp:coreProperties>
</file>