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zeke    </w:t>
      </w:r>
      <w:r>
        <w:t xml:space="preserve">   piece    </w:t>
      </w:r>
      <w:r>
        <w:t xml:space="preserve">   part    </w:t>
      </w:r>
      <w:r>
        <w:t xml:space="preserve">   fraction    </w:t>
      </w:r>
      <w:r>
        <w:t xml:space="preserve">   tenth    </w:t>
      </w:r>
      <w:r>
        <w:t xml:space="preserve">   ninth    </w:t>
      </w:r>
      <w:r>
        <w:t xml:space="preserve">   eighth    </w:t>
      </w:r>
      <w:r>
        <w:t xml:space="preserve">   seventh    </w:t>
      </w:r>
      <w:r>
        <w:t xml:space="preserve">   sixth    </w:t>
      </w:r>
      <w:r>
        <w:t xml:space="preserve">   fifth    </w:t>
      </w:r>
      <w:r>
        <w:t xml:space="preserve">   third    </w:t>
      </w:r>
      <w:r>
        <w:t xml:space="preserve">   whole    </w:t>
      </w:r>
      <w:r>
        <w:t xml:space="preserve">   half    </w:t>
      </w:r>
      <w:r>
        <w:t xml:space="preserve">   fourth    </w:t>
      </w:r>
      <w:r>
        <w:t xml:space="preserve">   numerator    </w:t>
      </w:r>
      <w:r>
        <w:t xml:space="preserve">   denominator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</dc:title>
  <dcterms:created xsi:type="dcterms:W3CDTF">2021-10-11T07:27:33Z</dcterms:created>
  <dcterms:modified xsi:type="dcterms:W3CDTF">2021-10-11T07:27:33Z</dcterms:modified>
</cp:coreProperties>
</file>