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another way of writing a fraction with a denominator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number on the top of the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equivalent fractions, multiply the numerator and denominator by the _________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decimal has a pattern that repeats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ten percent you divide by this number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2/5 is larger than 1/3.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round 10.24 to the nearest decimal, you will need to round 4 up or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25% is the same as this fraction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improper fraction has a numerator larger than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½ is the same as ____ percent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abbreviation for lowest common denominator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fraction 5/100 converts to _____ percent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2021-10-12T14:18:11Z</dcterms:created>
  <dcterms:modified xsi:type="dcterms:W3CDTF">2021-10-12T14:18:11Z</dcterms:modified>
</cp:coreProperties>
</file>