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SIMPLIFY    </w:t>
      </w:r>
      <w:r>
        <w:t xml:space="preserve">   COMPLEX    </w:t>
      </w:r>
      <w:r>
        <w:t xml:space="preserve">   EQUAL    </w:t>
      </w:r>
      <w:r>
        <w:t xml:space="preserve">   WHOLE    </w:t>
      </w:r>
      <w:r>
        <w:t xml:space="preserve">   QUARTER    </w:t>
      </w:r>
      <w:r>
        <w:t xml:space="preserve">   HALF    </w:t>
      </w:r>
      <w:r>
        <w:t xml:space="preserve">   PART OF    </w:t>
      </w:r>
      <w:r>
        <w:t xml:space="preserve">   DIVIDE    </w:t>
      </w:r>
      <w:r>
        <w:t xml:space="preserve">   MULTIPLY    </w:t>
      </w:r>
      <w:r>
        <w:t xml:space="preserve">   SUBTRACTION    </w:t>
      </w:r>
      <w:r>
        <w:t xml:space="preserve">   ADDITION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</dc:title>
  <dcterms:created xsi:type="dcterms:W3CDTF">2021-10-12T14:18:14Z</dcterms:created>
  <dcterms:modified xsi:type="dcterms:W3CDTF">2021-10-12T14:18:14Z</dcterms:modified>
</cp:coreProperties>
</file>