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quarter    </w:t>
      </w:r>
      <w:r>
        <w:t xml:space="preserve">   ratio    </w:t>
      </w:r>
      <w:r>
        <w:t xml:space="preserve">   proportion    </w:t>
      </w:r>
      <w:r>
        <w:t xml:space="preserve">   decimal    </w:t>
      </w:r>
      <w:r>
        <w:t xml:space="preserve">   percent    </w:t>
      </w:r>
      <w:r>
        <w:t xml:space="preserve">   lowest term    </w:t>
      </w:r>
      <w:r>
        <w:t xml:space="preserve">   half    </w:t>
      </w:r>
      <w:r>
        <w:t xml:space="preserve">   improper    </w:t>
      </w:r>
      <w:r>
        <w:t xml:space="preserve">   common denominator    </w:t>
      </w:r>
      <w:r>
        <w:t xml:space="preserve">   part of a whole    </w:t>
      </w:r>
      <w:r>
        <w:t xml:space="preserve">   eighth    </w:t>
      </w:r>
      <w:r>
        <w:t xml:space="preserve">   ascending    </w:t>
      </w:r>
      <w:r>
        <w:t xml:space="preserve">   mixed    </w:t>
      </w:r>
      <w:r>
        <w:t xml:space="preserve">   equivalent    </w:t>
      </w:r>
      <w:r>
        <w:t xml:space="preserve">   reciprocals    </w:t>
      </w:r>
      <w:r>
        <w:t xml:space="preserve">   takeaway    </w:t>
      </w:r>
      <w:r>
        <w:t xml:space="preserve">   add    </w:t>
      </w:r>
      <w:r>
        <w:t xml:space="preserve">   divide    </w:t>
      </w:r>
      <w:r>
        <w:t xml:space="preserve">   times    </w:t>
      </w:r>
      <w:r>
        <w:t xml:space="preserve">   multiply    </w:t>
      </w:r>
      <w:r>
        <w:t xml:space="preserve">   numerator    </w:t>
      </w:r>
      <w:r>
        <w:t xml:space="preserve">   denominator    </w:t>
      </w:r>
      <w:r>
        <w:t xml:space="preserve">   flipping    </w:t>
      </w:r>
      <w:r>
        <w:t xml:space="preserve">   fractional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2021-10-12T14:18:16Z</dcterms:created>
  <dcterms:modified xsi:type="dcterms:W3CDTF">2021-10-12T14:18:16Z</dcterms:modified>
</cp:coreProperties>
</file>