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fraction with a whole numer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number that is a multiple of all the denominators of a set of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find the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Bottom of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is a multiple of all the denominators of a set of fractions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number that is a common multiple of a given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fraction where the numerator is greater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find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of the fraction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2022-08-22T22:04:45Z</dcterms:created>
  <dcterms:modified xsi:type="dcterms:W3CDTF">2022-08-22T22:04:45Z</dcterms:modified>
</cp:coreProperties>
</file>