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that has a whole number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this to simplify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part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the denominator to the numerator and vice versa is to create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this to create an equivalent fraction.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stop simplifying a fraction when it can not get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an equivalent fraction, I can use this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do to the top, I must do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 and subtract fractions, this must be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simplify a fraction, I use this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2021-10-12T14:18:28Z</dcterms:created>
  <dcterms:modified xsi:type="dcterms:W3CDTF">2021-10-12T14:18:28Z</dcterms:modified>
</cp:coreProperties>
</file>