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takeaway    </w:t>
      </w:r>
      <w:r>
        <w:t xml:space="preserve">   add    </w:t>
      </w:r>
      <w:r>
        <w:t xml:space="preserve">   multiply    </w:t>
      </w:r>
      <w:r>
        <w:t xml:space="preserve">   divide    </w:t>
      </w:r>
      <w:r>
        <w:t xml:space="preserve">   share    </w:t>
      </w:r>
      <w:r>
        <w:t xml:space="preserve">   Tenth    </w:t>
      </w:r>
      <w:r>
        <w:t xml:space="preserve">   Fifth    </w:t>
      </w:r>
      <w:r>
        <w:t xml:space="preserve">   Sixth    </w:t>
      </w:r>
      <w:r>
        <w:t xml:space="preserve">   Third    </w:t>
      </w:r>
      <w:r>
        <w:t xml:space="preserve">   Half    </w:t>
      </w:r>
      <w:r>
        <w:t xml:space="preserve">   Quarter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2021-10-11T07:27:53Z</dcterms:created>
  <dcterms:modified xsi:type="dcterms:W3CDTF">2021-10-11T07:27:53Z</dcterms:modified>
</cp:coreProperties>
</file>