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to one half.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 to two thirds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to one hundred one hundredths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to one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six tenths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twenty one hundredths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 to nine tenths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equivalent to seventy-five one hundredths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three fourths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equivalent to three fourths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 Crossword</dc:title>
  <dcterms:created xsi:type="dcterms:W3CDTF">2021-10-12T14:17:29Z</dcterms:created>
  <dcterms:modified xsi:type="dcterms:W3CDTF">2021-10-12T14:17:29Z</dcterms:modified>
</cp:coreProperties>
</file>