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4/6*8/8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33/40-2/5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numerator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seven halves divided by one and two sevenths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four and seven ninths divided by four thirds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3/4+19/8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three and two fourths plus seventeen eighths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11/12*4/12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19/20-4/5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Crossword</dc:title>
  <dcterms:created xsi:type="dcterms:W3CDTF">2021-10-11T07:28:14Z</dcterms:created>
  <dcterms:modified xsi:type="dcterms:W3CDTF">2021-10-11T07:28:14Z</dcterms:modified>
</cp:coreProperties>
</file>