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Fractions can also be this math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on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numerator is bigger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being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denominator is bigger than the 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inverse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on the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where there is a fraction and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dividing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Crossword Puzzle</dc:title>
  <dcterms:created xsi:type="dcterms:W3CDTF">2021-10-11T07:28:07Z</dcterms:created>
  <dcterms:modified xsi:type="dcterms:W3CDTF">2021-10-11T07:28:07Z</dcterms:modified>
</cp:coreProperties>
</file>