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Fractions, Decimals &amp; Percentages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26% of £436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£113.36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1/5 as a decimal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28%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2/3 + 1/6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41.67%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12/56 divided by 1/3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466.67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£0.6 million + £45,478.92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36/56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-52 + 65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£105.478.92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0.002 x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0.024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1.4 divided by 0.003 to 2 decimal places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150 as a fraction of 200 in its simplest terms.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0.2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5/12 as a percentage (2dp)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3/4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0.28 as a percentage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5/6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Fractions, Decimals &amp; Percentages</dc:title>
  <dcterms:created xsi:type="dcterms:W3CDTF">2021-10-11T07:29:16Z</dcterms:created>
  <dcterms:modified xsi:type="dcterms:W3CDTF">2021-10-11T07:29:16Z</dcterms:modified>
</cp:coreProperties>
</file>