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Fractions, Decimals, and 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total    </w:t>
      </w:r>
      <w:r>
        <w:t xml:space="preserve">   cross products    </w:t>
      </w:r>
      <w:r>
        <w:t xml:space="preserve">   proportion    </w:t>
      </w:r>
      <w:r>
        <w:t xml:space="preserve">   dividend    </w:t>
      </w:r>
      <w:r>
        <w:t xml:space="preserve">   divisor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  <w:r>
        <w:t xml:space="preserve">   subtract    </w:t>
      </w:r>
      <w:r>
        <w:t xml:space="preserve">   divide    </w:t>
      </w:r>
      <w:r>
        <w:t xml:space="preserve">   add    </w:t>
      </w:r>
      <w:r>
        <w:t xml:space="preserve">   multiply    </w:t>
      </w:r>
      <w:r>
        <w:t xml:space="preserve">   equivalent fractions    </w:t>
      </w:r>
      <w:r>
        <w:t xml:space="preserve">   compare    </w:t>
      </w:r>
      <w:r>
        <w:t xml:space="preserve">   greatest    </w:t>
      </w:r>
      <w:r>
        <w:t xml:space="preserve">   smallest    </w:t>
      </w:r>
      <w:r>
        <w:t xml:space="preserve">   lesser    </w:t>
      </w:r>
      <w:r>
        <w:t xml:space="preserve">   greater    </w:t>
      </w:r>
      <w:r>
        <w:t xml:space="preserve">   round    </w:t>
      </w:r>
      <w:r>
        <w:t xml:space="preserve">   hundreds    </w:t>
      </w:r>
      <w:r>
        <w:t xml:space="preserve">   thousands    </w:t>
      </w:r>
      <w:r>
        <w:t xml:space="preserve">   tens    </w:t>
      </w:r>
      <w:r>
        <w:t xml:space="preserve">   ones    </w:t>
      </w:r>
      <w:r>
        <w:t xml:space="preserve">   thousandth    </w:t>
      </w:r>
      <w:r>
        <w:t xml:space="preserve">   hundredth    </w:t>
      </w:r>
      <w:r>
        <w:t xml:space="preserve">   tenth    </w:t>
      </w:r>
      <w:r>
        <w:t xml:space="preserve">   place value    </w:t>
      </w:r>
      <w:r>
        <w:t xml:space="preserve">   decimal    </w:t>
      </w:r>
      <w:r>
        <w:t xml:space="preserve">   mixed number    </w:t>
      </w:r>
      <w:r>
        <w:t xml:space="preserve">   whole number    </w:t>
      </w:r>
      <w:r>
        <w:t xml:space="preserve">   whole    </w:t>
      </w:r>
      <w:r>
        <w:t xml:space="preserve">   part    </w:t>
      </w:r>
      <w:r>
        <w:t xml:space="preserve">   percent    </w:t>
      </w:r>
      <w:r>
        <w:t xml:space="preserve">   division    </w:t>
      </w:r>
      <w:r>
        <w:t xml:space="preserve">   rate    </w:t>
      </w:r>
      <w:r>
        <w:t xml:space="preserve">   ratio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Fractions, Decimals, and Percents</dc:title>
  <dcterms:created xsi:type="dcterms:W3CDTF">2021-10-11T07:28:55Z</dcterms:created>
  <dcterms:modified xsi:type="dcterms:W3CDTF">2021-10-11T07:28:55Z</dcterms:modified>
</cp:coreProperties>
</file>