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Fractions! Fractions! Fractions!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statement that one number is than less or greater than another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fraction that has more power in the numerator than  the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knows as the multiplicative inverse of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in a fraction below the fraction bar that tells how many parts make up the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smallest number that is a multiple of two or more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fractions you can use to estimate the value of fractions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number that goes into two or more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reduce a fraction to a smaller numerator and smaller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fraction that has a whole and fraction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in a fraction above the fraction bar that tells the amount of parts counted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Fractions! Fractions! Fractions!</dc:title>
  <dcterms:created xsi:type="dcterms:W3CDTF">2022-08-22T21:51:00Z</dcterms:created>
  <dcterms:modified xsi:type="dcterms:W3CDTF">2022-08-22T21:51:00Z</dcterms:modified>
</cp:coreProperties>
</file>