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whose numerator is larger than the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divisible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made up of a whole number and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simplest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a fraction in simplest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common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form of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number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denominator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number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numerator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both the numerator and denominator can be divided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divided by a number without leaving a remainder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simplify a fraction by dividing the numerator and denominator by a common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mixed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names part of a whole or part of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simplify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Vocab</dc:title>
  <dcterms:created xsi:type="dcterms:W3CDTF">2022-01-19T03:30:55Z</dcterms:created>
  <dcterms:modified xsi:type="dcterms:W3CDTF">2022-01-19T03:30:55Z</dcterms:modified>
</cp:coreProperties>
</file>