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Fractions and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subtract    </w:t>
      </w:r>
      <w:r>
        <w:t xml:space="preserve">   add    </w:t>
      </w:r>
      <w:r>
        <w:t xml:space="preserve">   numbers    </w:t>
      </w:r>
      <w:r>
        <w:t xml:space="preserve">   order    </w:t>
      </w:r>
      <w:r>
        <w:t xml:space="preserve">   convert    </w:t>
      </w:r>
      <w:r>
        <w:t xml:space="preserve">   equivalent    </w:t>
      </w:r>
      <w:r>
        <w:t xml:space="preserve">   whole number    </w:t>
      </w:r>
      <w:r>
        <w:t xml:space="preserve">   multiply    </w:t>
      </w:r>
      <w:r>
        <w:t xml:space="preserve">   divide    </w:t>
      </w:r>
      <w:r>
        <w:t xml:space="preserve">   reduce    </w:t>
      </w:r>
      <w:r>
        <w:t xml:space="preserve">   thousandths    </w:t>
      </w:r>
      <w:r>
        <w:t xml:space="preserve">   hundredths    </w:t>
      </w:r>
      <w:r>
        <w:t xml:space="preserve">   tenths    </w:t>
      </w:r>
      <w:r>
        <w:t xml:space="preserve">   decimal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and Decimals</dc:title>
  <dcterms:created xsi:type="dcterms:W3CDTF">2021-10-11T07:28:49Z</dcterms:created>
  <dcterms:modified xsi:type="dcterms:W3CDTF">2021-10-11T07:28:49Z</dcterms:modified>
</cp:coreProperties>
</file>