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and Decimals to Percentages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97/100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112%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7/20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250%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8/25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71%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43/50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2.5%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18/20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56/50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231.4%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27/20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135%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20/5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0.14%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16/10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86%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0.8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8%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0.3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32%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0.45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50%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0.71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400%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0.416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97%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0.375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37.5%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90%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2.314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1270%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0.025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100.4%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0.0014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45%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12.7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160%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1.004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41.6%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 to Percentages</dc:title>
  <dcterms:created xsi:type="dcterms:W3CDTF">2021-10-11T07:29:09Z</dcterms:created>
  <dcterms:modified xsi:type="dcterms:W3CDTF">2021-10-11T07:29:09Z</dcterms:modified>
</cp:coreProperties>
</file>