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Fractions and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denominator    </w:t>
      </w:r>
      <w:r>
        <w:t xml:space="preserve">   numerator    </w:t>
      </w:r>
      <w:r>
        <w:t xml:space="preserve">   rounding    </w:t>
      </w:r>
      <w:r>
        <w:t xml:space="preserve">   integer    </w:t>
      </w:r>
      <w:r>
        <w:t xml:space="preserve">   exponent    </w:t>
      </w:r>
      <w:r>
        <w:t xml:space="preserve">   label    </w:t>
      </w:r>
      <w:r>
        <w:t xml:space="preserve">   represent    </w:t>
      </w:r>
      <w:r>
        <w:t xml:space="preserve">   accurate    </w:t>
      </w:r>
      <w:r>
        <w:t xml:space="preserve">   values    </w:t>
      </w:r>
      <w:r>
        <w:t xml:space="preserve">   divisions    </w:t>
      </w:r>
      <w:r>
        <w:t xml:space="preserve">   estimate    </w:t>
      </w:r>
      <w:r>
        <w:t xml:space="preserve">   average    </w:t>
      </w:r>
      <w:r>
        <w:t xml:space="preserve">   digit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and decimals</dc:title>
  <dcterms:created xsi:type="dcterms:W3CDTF">2021-10-11T07:28:39Z</dcterms:created>
  <dcterms:modified xsi:type="dcterms:W3CDTF">2021-10-11T07:28:39Z</dcterms:modified>
</cp:coreProperties>
</file>