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mixed    </w:t>
      </w:r>
      <w:r>
        <w:t xml:space="preserve">   improper    </w:t>
      </w:r>
      <w:r>
        <w:t xml:space="preserve">   proper    </w:t>
      </w:r>
      <w:r>
        <w:t xml:space="preserve">   twelfths    </w:t>
      </w:r>
      <w:r>
        <w:t xml:space="preserve">   elevenths    </w:t>
      </w:r>
      <w:r>
        <w:t xml:space="preserve">   tenths    </w:t>
      </w:r>
      <w:r>
        <w:t xml:space="preserve">   ninths    </w:t>
      </w:r>
      <w:r>
        <w:t xml:space="preserve">   eighths    </w:t>
      </w:r>
      <w:r>
        <w:t xml:space="preserve">   sevenths    </w:t>
      </w:r>
      <w:r>
        <w:t xml:space="preserve">   sixths    </w:t>
      </w:r>
      <w:r>
        <w:t xml:space="preserve">   fifths    </w:t>
      </w:r>
      <w:r>
        <w:t xml:space="preserve">   quarters    </w:t>
      </w:r>
      <w:r>
        <w:t xml:space="preserve">   fourths    </w:t>
      </w:r>
      <w:r>
        <w:t xml:space="preserve">   thirds    </w:t>
      </w:r>
      <w:r>
        <w:t xml:space="preserve">   halves    </w:t>
      </w:r>
      <w:r>
        <w:t xml:space="preserve">   division    </w:t>
      </w:r>
      <w:r>
        <w:t xml:space="preserve">   numerator    </w:t>
      </w:r>
      <w:r>
        <w:t xml:space="preserve">   denominator    </w:t>
      </w:r>
      <w:r>
        <w:t xml:space="preserve">   fractions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in ACTION</dc:title>
  <dcterms:created xsi:type="dcterms:W3CDTF">2021-10-11T07:27:54Z</dcterms:created>
  <dcterms:modified xsi:type="dcterms:W3CDTF">2021-10-11T07:27:54Z</dcterms:modified>
</cp:coreProperties>
</file>