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Fractions to Decimals:  Special Note, The Decimal Points Are Considered One Box.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7/8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3/8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1/10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9/10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3/10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4/10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5/10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3/4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1/5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4/5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1/2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3/20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5/8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3/5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6/10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1/4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1/5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1/8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7/10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2/5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 to Decimals:  Special Note, The Decimal Points Are Considered One Box. </dc:title>
  <dcterms:created xsi:type="dcterms:W3CDTF">2022-08-02T22:19:31Z</dcterms:created>
  <dcterms:modified xsi:type="dcterms:W3CDTF">2022-08-02T22:19:31Z</dcterms:modified>
</cp:coreProperties>
</file>