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Restoration    </w:t>
      </w:r>
      <w:r>
        <w:t xml:space="preserve">   Immobilization    </w:t>
      </w:r>
      <w:r>
        <w:t xml:space="preserve">   Closed Reduction    </w:t>
      </w:r>
      <w:r>
        <w:t xml:space="preserve">   Reduction    </w:t>
      </w:r>
      <w:r>
        <w:t xml:space="preserve">   Comminuted    </w:t>
      </w:r>
      <w:r>
        <w:t xml:space="preserve">   Spiral    </w:t>
      </w:r>
      <w:r>
        <w:t xml:space="preserve">   Oblique    </w:t>
      </w:r>
      <w:r>
        <w:t xml:space="preserve">   Transverse    </w:t>
      </w:r>
      <w:r>
        <w:t xml:space="preserve">   Simple    </w:t>
      </w:r>
      <w:r>
        <w:t xml:space="preserve">   Compound    </w:t>
      </w:r>
      <w:r>
        <w:t xml:space="preserve">   Greenstick    </w:t>
      </w:r>
      <w:r>
        <w:t xml:space="preserve">   Incomplete    </w:t>
      </w:r>
      <w:r>
        <w:t xml:space="preserve">   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Fractures</dc:title>
  <dcterms:created xsi:type="dcterms:W3CDTF">2021-10-11T07:28:23Z</dcterms:created>
  <dcterms:modified xsi:type="dcterms:W3CDTF">2021-10-11T07:28:23Z</dcterms:modified>
</cp:coreProperties>
</file>