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FRACTURE    </w:t>
      </w:r>
      <w:r>
        <w:t xml:space="preserve">   DOCTOR    </w:t>
      </w:r>
      <w:r>
        <w:t xml:space="preserve">   COLLAR BONE    </w:t>
      </w:r>
      <w:r>
        <w:t xml:space="preserve">   XRAY    </w:t>
      </w:r>
      <w:r>
        <w:t xml:space="preserve">   ANKLE    </w:t>
      </w:r>
      <w:r>
        <w:t xml:space="preserve">   WRIST    </w:t>
      </w:r>
      <w:r>
        <w:t xml:space="preserve">   HOSPITAL    </w:t>
      </w:r>
      <w:r>
        <w:t xml:space="preserve">   PAIN    </w:t>
      </w:r>
      <w:r>
        <w:t xml:space="preserve">   BRAKE    </w:t>
      </w:r>
      <w:r>
        <w:t xml:space="preserve">   SLING    </w:t>
      </w:r>
      <w:r>
        <w:t xml:space="preserve">   PLASTER    </w:t>
      </w:r>
      <w:r>
        <w:t xml:space="preserve">   CAST    </w:t>
      </w:r>
      <w:r>
        <w:t xml:space="preserve">   SPLINT    </w:t>
      </w:r>
      <w:r>
        <w:t xml:space="preserve">   ARM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Fractures</dc:title>
  <dcterms:created xsi:type="dcterms:W3CDTF">2021-10-11T07:28:25Z</dcterms:created>
  <dcterms:modified xsi:type="dcterms:W3CDTF">2021-10-11T07:28:25Z</dcterms:modified>
</cp:coreProperties>
</file>