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Fractures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fracture causes the release of _______ and other chemical mediators.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Factor affecting bone healing, presence of foreign material 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Factor affecting bone healing, blood _________ to fracture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Multiple fractures and bone fragments (type of fracture).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healing of a fracture, _______ lay down new collagen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Bone crushed or collapsed into small pieces (type of fracture).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Skull fractured and forced into brain (type of fracture).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During healing of a fracture, _______ generate new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During healing of a fracture, ________ form new cartilage.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reduction fracture treatment using pressure to restore bone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reduction fracture treatment using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Results from weakness; occurs with little stress (type of fracture).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break in the integrity of a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Skin not broken (type of fracture).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Fractures initiate an _________ response and hemostasis.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 is broken forming several pieces (type of fracture).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fracture causes a ________ to form at the fracture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end forced into adjacent bone (type of fracture).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Bone only partially broken (type of fracture).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healing of a fracture, hemotoma-fibrin __________ is formed.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Fractures Crossword Puzzle </dc:title>
  <dcterms:created xsi:type="dcterms:W3CDTF">2021-10-11T07:29:02Z</dcterms:created>
  <dcterms:modified xsi:type="dcterms:W3CDTF">2021-10-11T07:29:02Z</dcterms:modified>
</cp:coreProperties>
</file>