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Fraggle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Thimble Beetle    </w:t>
      </w:r>
      <w:r>
        <w:t xml:space="preserve">   Convincing John    </w:t>
      </w:r>
      <w:r>
        <w:t xml:space="preserve">   Lanford    </w:t>
      </w:r>
      <w:r>
        <w:t xml:space="preserve">   Balsam    </w:t>
      </w:r>
      <w:r>
        <w:t xml:space="preserve">   Brool    </w:t>
      </w:r>
      <w:r>
        <w:t xml:space="preserve">   Brio    </w:t>
      </w:r>
      <w:r>
        <w:t xml:space="preserve">   Murray    </w:t>
      </w:r>
      <w:r>
        <w:t xml:space="preserve">   Cantus    </w:t>
      </w:r>
      <w:r>
        <w:t xml:space="preserve">   Doc    </w:t>
      </w:r>
      <w:r>
        <w:t xml:space="preserve">   Sprocket    </w:t>
      </w:r>
      <w:r>
        <w:t xml:space="preserve">   Tosh    </w:t>
      </w:r>
      <w:r>
        <w:t xml:space="preserve">   Matt    </w:t>
      </w:r>
      <w:r>
        <w:t xml:space="preserve">   Sidebottom    </w:t>
      </w:r>
      <w:r>
        <w:t xml:space="preserve">   Red    </w:t>
      </w:r>
      <w:r>
        <w:t xml:space="preserve">   Boober    </w:t>
      </w:r>
      <w:r>
        <w:t xml:space="preserve">   Mokey    </w:t>
      </w:r>
      <w:r>
        <w:t xml:space="preserve">   Wembley    </w:t>
      </w:r>
      <w:r>
        <w:t xml:space="preserve">   Gobo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Fraggle Rock</dc:title>
  <dcterms:created xsi:type="dcterms:W3CDTF">2021-10-11T07:28:30Z</dcterms:created>
  <dcterms:modified xsi:type="dcterms:W3CDTF">2021-10-11T07:28:30Z</dcterms:modified>
</cp:coreProperties>
</file>