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Fragile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new exhibit Harrison goes to see with Anna at the Science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hurts the bones in the foot that Harrison hates.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squat tarsal bone on the outer side of the foot, articulating with the heel bone and the fourth and fifth metatarsals.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Harrison's favourite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Harrison's brother's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Harrison's mother says when Harrison is talking about bones at a bad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Anna is trying to convince Harrison to go, throughout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Harrison is obsessed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mental condition, present from early childhood, characterized by difficulty in communicating and forming relationships with other people and in using language and abstract concepts.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Harrison whants to be when he's older.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structure of bones that supports the body of a person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Sharing information and exchanging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Harrison builds robots out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program Anna and Harrison were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Harrison's type of autism.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Harrison watches at 3:30 every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Harrison does when he is overwhelmed.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Harrison's favourite type of ice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Denoting three bones of the tarsus (ankle) between the navicular bone and the metatarsals.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feel with your physical senses, that Harrion has a sensitivity to.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Fragile Bones</dc:title>
  <dcterms:created xsi:type="dcterms:W3CDTF">2021-10-11T07:27:39Z</dcterms:created>
  <dcterms:modified xsi:type="dcterms:W3CDTF">2021-10-11T07:27:39Z</dcterms:modified>
</cp:coreProperties>
</file>