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Fragile or delicate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Still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Powder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Landscape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Season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Fragile or delicate</dc:title>
  <dcterms:created xsi:type="dcterms:W3CDTF">2021-10-11T07:29:22Z</dcterms:created>
  <dcterms:modified xsi:type="dcterms:W3CDTF">2021-10-11T07:29:22Z</dcterms:modified>
</cp:coreProperties>
</file>