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Fragrance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CEREMONIES    </w:t>
      </w:r>
      <w:r>
        <w:t xml:space="preserve">   CINNAMON    </w:t>
      </w:r>
      <w:r>
        <w:t xml:space="preserve">   COSMETIC    </w:t>
      </w:r>
      <w:r>
        <w:t xml:space="preserve">   DELICIOUS    </w:t>
      </w:r>
      <w:r>
        <w:t xml:space="preserve">   JASMINE    </w:t>
      </w:r>
      <w:r>
        <w:t xml:space="preserve">   LAVENDER    </w:t>
      </w:r>
      <w:r>
        <w:t xml:space="preserve">   MYRRH    </w:t>
      </w:r>
      <w:r>
        <w:t xml:space="preserve">   NEURONS    </w:t>
      </w:r>
      <w:r>
        <w:t xml:space="preserve">   NOSE    </w:t>
      </w:r>
      <w:r>
        <w:t xml:space="preserve">   ODOR    </w:t>
      </w:r>
      <w:r>
        <w:t xml:space="preserve">   OIL    </w:t>
      </w:r>
      <w:r>
        <w:t xml:space="preserve">   OLFACTORY    </w:t>
      </w:r>
      <w:r>
        <w:t xml:space="preserve">   PERFUME    </w:t>
      </w:r>
      <w:r>
        <w:t xml:space="preserve">   RECEPTOR    </w:t>
      </w:r>
      <w:r>
        <w:t xml:space="preserve">   ROSE    </w:t>
      </w:r>
      <w:r>
        <w:t xml:space="preserve">   SANCTUARY    </w:t>
      </w:r>
      <w:r>
        <w:t xml:space="preserve">   SENSE    </w:t>
      </w:r>
      <w:r>
        <w:t xml:space="preserve">   SMELL    </w:t>
      </w:r>
      <w:r>
        <w:t xml:space="preserve">   SPICES    </w:t>
      </w:r>
      <w:r>
        <w:t xml:space="preserve">   VANILLA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Fragrance</dc:title>
  <dcterms:created xsi:type="dcterms:W3CDTF">2021-10-11T07:29:06Z</dcterms:created>
  <dcterms:modified xsi:type="dcterms:W3CDTF">2021-10-11T07:29:06Z</dcterms:modified>
</cp:coreProperties>
</file>