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Fraidy Cats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doors    </w:t>
      </w:r>
      <w:r>
        <w:t xml:space="preserve">   window    </w:t>
      </w:r>
      <w:r>
        <w:t xml:space="preserve">   noise    </w:t>
      </w:r>
      <w:r>
        <w:t xml:space="preserve">   sorry    </w:t>
      </w:r>
      <w:r>
        <w:t xml:space="preserve">   scamper    </w:t>
      </w:r>
      <w:r>
        <w:t xml:space="preserve">   dark    </w:t>
      </w:r>
      <w:r>
        <w:t xml:space="preserve">   sleep    </w:t>
      </w:r>
      <w:r>
        <w:t xml:space="preserve">   night    </w:t>
      </w:r>
      <w:r>
        <w:t xml:space="preserve">   cats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Fraidy Cats </dc:title>
  <dcterms:created xsi:type="dcterms:W3CDTF">2021-10-11T07:28:00Z</dcterms:created>
  <dcterms:modified xsi:type="dcterms:W3CDTF">2021-10-11T07:28:00Z</dcterms:modified>
</cp:coreProperties>
</file>