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Frail, Fract, Frag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broken 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vote given in deciding a controverted question or electing a person for an office or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broken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cut or break in a sentence, making it incomplete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numerical representation (such as ³/₄, ⁵/₈, or 3.234) indicating the quotient of two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damaged; easy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violation of 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subject (something, such as a ray of light) to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 or separated into distinct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various extremely irregular curves or shapes for which any suitably chosen part is similar in shape to a given larger or smaller part when magnified or reduced to the same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Frail, Fract, Frag Crossword</dc:title>
  <dcterms:created xsi:type="dcterms:W3CDTF">2021-10-12T14:17:36Z</dcterms:created>
  <dcterms:modified xsi:type="dcterms:W3CDTF">2021-10-12T14:17:36Z</dcterms:modified>
</cp:coreProperties>
</file>