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Fral: Oublier Camille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Ressentent le besoin de boire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supprimer quelqu’un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situation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Appareil refoulant l’air pour gonfler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Lui répugner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pour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Sensation de malaise physique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pour ami ou fidèle camarade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Modifier totalement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Étourdi par un choc physique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un état de malaise général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Sentiment d’une personne déçue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rendre confiance à quelqu’un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Causer des ennuis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Clairon dont on sonnait dans les alarmes de nuit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Fral: Oublier Camille</dc:title>
  <dcterms:created xsi:type="dcterms:W3CDTF">2021-10-11T07:28:23Z</dcterms:created>
  <dcterms:modified xsi:type="dcterms:W3CDTF">2021-10-11T07:28:23Z</dcterms:modified>
</cp:coreProperties>
</file>