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Frame Fitting Concepts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holds the 2 eye pieces together &amp; holds the frame evenly on the nose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frame front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part of the frame that extends from the front to rest on the ears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eyewire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rim around the lenses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saddle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adjustable and primarily found on metal frames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skull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holds the lenses in front of the eyes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library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imaginary triangle between the eyes and nose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keyhole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type of bridge primarily found in plastic frames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bench alignment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type of bridge similar to saddle bridge, but found on metal frames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comfort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found in plastic frames, sits on the sides of the nose but not the top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PantoscopicTilt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not adjustable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temple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temple that bends down behind the ear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library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temple that goes straight back &amp; applies pressure against the sides of the head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bridge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temple most used in children's, safety, sport frames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cable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 a soft material used for nosepads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nose pads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angle between lens and cheeks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silicone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AKA, the 4 point touch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fitting triangle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type of temple many Oakleys have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Q. </w:t>
            </w:r>
            <w:r>
              <w:t xml:space="preserve">fixed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Frame Fitting Concepts</dc:title>
  <dcterms:created xsi:type="dcterms:W3CDTF">2021-10-12T14:18:13Z</dcterms:created>
  <dcterms:modified xsi:type="dcterms:W3CDTF">2021-10-12T14:18:13Z</dcterms:modified>
</cp:coreProperties>
</file>