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New Friend    </w:t>
      </w:r>
      <w:r>
        <w:t xml:space="preserve">   Just Moved    </w:t>
      </w:r>
      <w:r>
        <w:t xml:space="preserve">   Florian Bates Investigates    </w:t>
      </w:r>
      <w:r>
        <w:t xml:space="preserve">   EEL    </w:t>
      </w:r>
      <w:r>
        <w:t xml:space="preserve">   Dumpsters    </w:t>
      </w:r>
      <w:r>
        <w:t xml:space="preserve">   Really Smart    </w:t>
      </w:r>
      <w:r>
        <w:t xml:space="preserve">   Finding Birth Parents    </w:t>
      </w:r>
      <w:r>
        <w:t xml:space="preserve">   FBI training    </w:t>
      </w:r>
      <w:r>
        <w:t xml:space="preserve">   Solving Mysteries    </w:t>
      </w:r>
      <w:r>
        <w:t xml:space="preserve">   The Little Details    </w:t>
      </w:r>
      <w:r>
        <w:t xml:space="preserve">   Kidnapped    </w:t>
      </w:r>
      <w:r>
        <w:t xml:space="preserve">   FBI    </w:t>
      </w:r>
      <w:r>
        <w:t xml:space="preserve">   Stolen Paintings    </w:t>
      </w:r>
      <w:r>
        <w:t xml:space="preserve">   Art Museum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Framed</dc:title>
  <dcterms:created xsi:type="dcterms:W3CDTF">2021-10-12T14:17:42Z</dcterms:created>
  <dcterms:modified xsi:type="dcterms:W3CDTF">2021-10-12T14:17:42Z</dcterms:modified>
</cp:coreProperties>
</file>